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593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Кушбаева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Бобуржона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Сайфидиновича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3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0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зарегистрированного и проживающего по адресу: </w:t>
      </w:r>
      <w:r>
        <w:rPr>
          <w:rStyle w:val="cat-UserDefinedgrp-45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1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4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2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6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Кушбаев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23.06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5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22.06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7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30.03.2026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22.04.2026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Кушбаев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Кушбаева Б.С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Кушбаева Б.С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733504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26.06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Кушбаев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47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30.03.2026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Кушбаев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7 500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22.04.2026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отчетом об отслеживании отправления с почтовым идентификатором;</w:t>
      </w:r>
    </w:p>
    <w:p>
      <w:pPr>
        <w:spacing w:before="0" w:after="0"/>
        <w:ind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764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  <w:sz w:val="25"/>
          <w:szCs w:val="25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Кушбаевым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22.06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Кушбаева Б.С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Кушбаева Б.С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Кушбаева Б.С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Кушбаева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Бобуржона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Сайфидиновича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пятнадцать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олучатель </w:t>
      </w:r>
      <w:r>
        <w:rPr>
          <w:rFonts w:ascii="Times New Roman" w:eastAsia="Times New Roman" w:hAnsi="Times New Roman" w:cs="Times New Roman"/>
          <w:sz w:val="25"/>
          <w:szCs w:val="25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наименование банка получателя платежа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0412365400395005932620161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0rplc-7">
    <w:name w:val="cat-PassportData grp-30 rplc-7"/>
    <w:basedOn w:val="DefaultParagraphFont"/>
  </w:style>
  <w:style w:type="character" w:customStyle="1" w:styleId="cat-UserDefinedgrp-45rplc-8">
    <w:name w:val="cat-UserDefined grp-45 rplc-8"/>
    <w:basedOn w:val="DefaultParagraphFont"/>
  </w:style>
  <w:style w:type="character" w:customStyle="1" w:styleId="cat-PassportDatagrp-31rplc-11">
    <w:name w:val="cat-PassportData grp-31 rplc-11"/>
    <w:basedOn w:val="DefaultParagraphFont"/>
  </w:style>
  <w:style w:type="character" w:customStyle="1" w:styleId="cat-ExternalSystemDefinedgrp-44rplc-12">
    <w:name w:val="cat-ExternalSystemDefined grp-44 rplc-12"/>
    <w:basedOn w:val="DefaultParagraphFont"/>
  </w:style>
  <w:style w:type="character" w:customStyle="1" w:styleId="cat-ExternalSystemDefinedgrp-42rplc-13">
    <w:name w:val="cat-ExternalSystemDefined grp-42 rplc-13"/>
    <w:basedOn w:val="DefaultParagraphFont"/>
  </w:style>
  <w:style w:type="character" w:customStyle="1" w:styleId="cat-UserDefinedgrp-46rplc-14">
    <w:name w:val="cat-UserDefined grp-46 rplc-14"/>
    <w:basedOn w:val="DefaultParagraphFont"/>
  </w:style>
  <w:style w:type="character" w:customStyle="1" w:styleId="cat-UserDefinedgrp-45rplc-17">
    <w:name w:val="cat-UserDefined grp-45 rplc-17"/>
    <w:basedOn w:val="DefaultParagraphFont"/>
  </w:style>
  <w:style w:type="character" w:customStyle="1" w:styleId="cat-UserDefinedgrp-47rplc-22">
    <w:name w:val="cat-UserDefined grp-47 rplc-22"/>
    <w:basedOn w:val="DefaultParagraphFont"/>
  </w:style>
  <w:style w:type="character" w:customStyle="1" w:styleId="cat-UserDefinedgrp-47rplc-33">
    <w:name w:val="cat-UserDefined grp-47 rplc-33"/>
    <w:basedOn w:val="DefaultParagraphFont"/>
  </w:style>
  <w:style w:type="character" w:customStyle="1" w:styleId="cat-UserDefinedgrp-48rplc-53">
    <w:name w:val="cat-UserDefined grp-48 rplc-53"/>
    <w:basedOn w:val="DefaultParagraphFont"/>
  </w:style>
  <w:style w:type="character" w:customStyle="1" w:styleId="cat-UserDefinedgrp-49rplc-56">
    <w:name w:val="cat-UserDefined grp-49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